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7BAC9" w14:textId="77777777" w:rsidR="00630BBD" w:rsidRDefault="00630BBD" w:rsidP="00E44470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</w:p>
    <w:p w14:paraId="5BE26569" w14:textId="77777777" w:rsidR="00237DA3" w:rsidRPr="008627AD" w:rsidRDefault="00237DA3" w:rsidP="00AA16D5">
      <w:pPr>
        <w:ind w:left="720"/>
        <w:jc w:val="both"/>
        <w:rPr>
          <w:lang w:val="es-419"/>
        </w:rPr>
      </w:pPr>
      <w:r w:rsidRPr="008627AD">
        <w:rPr>
          <w:lang w:val="es-419"/>
        </w:rPr>
        <w:t>Objetivo: Recoger las opiniones, sugerencias y preocupaciones de los trabajadores en relación con la seguridad y salud en el trabajo, así como con las condiciones laborales en general. Este registro ayudará al Comité de Seguridad y Salud en el Trabajo a mejorar las políticas y prácticas implementadas.</w:t>
      </w:r>
    </w:p>
    <w:p w14:paraId="1759450A" w14:textId="77777777" w:rsidR="00237DA3" w:rsidRPr="008627AD" w:rsidRDefault="00237DA3" w:rsidP="00237DA3">
      <w:pPr>
        <w:ind w:left="720"/>
        <w:rPr>
          <w:b/>
          <w:bCs/>
          <w:lang w:val="es-419"/>
        </w:rPr>
      </w:pPr>
      <w:r w:rsidRPr="008627AD">
        <w:rPr>
          <w:b/>
          <w:bCs/>
          <w:lang w:val="es-419"/>
        </w:rPr>
        <w:t>1. Información del Trabajador</w:t>
      </w:r>
    </w:p>
    <w:p w14:paraId="56BA4695" w14:textId="77777777" w:rsidR="00237DA3" w:rsidRPr="008627AD" w:rsidRDefault="00237DA3" w:rsidP="00237DA3">
      <w:pPr>
        <w:ind w:left="720"/>
        <w:rPr>
          <w:lang w:val="es-419"/>
        </w:rPr>
      </w:pPr>
      <w:r w:rsidRPr="008627AD">
        <w:rPr>
          <w:lang w:val="es-419"/>
        </w:rPr>
        <w:t>Nombre del Trabajador: ____________________________</w:t>
      </w:r>
    </w:p>
    <w:p w14:paraId="43329393" w14:textId="77777777" w:rsidR="00237DA3" w:rsidRPr="008627AD" w:rsidRDefault="00237DA3" w:rsidP="00237DA3">
      <w:pPr>
        <w:ind w:left="720"/>
        <w:rPr>
          <w:lang w:val="es-419"/>
        </w:rPr>
      </w:pPr>
      <w:r w:rsidRPr="008627AD">
        <w:rPr>
          <w:lang w:val="es-419"/>
        </w:rPr>
        <w:t>Departamento: ____________________________</w:t>
      </w:r>
    </w:p>
    <w:p w14:paraId="06545941" w14:textId="77777777" w:rsidR="00237DA3" w:rsidRPr="008627AD" w:rsidRDefault="00237DA3" w:rsidP="00237DA3">
      <w:pPr>
        <w:ind w:left="720"/>
        <w:rPr>
          <w:lang w:val="es-419"/>
        </w:rPr>
      </w:pPr>
      <w:r w:rsidRPr="008627AD">
        <w:rPr>
          <w:lang w:val="es-419"/>
        </w:rPr>
        <w:t>Cargo: ____________________________</w:t>
      </w:r>
    </w:p>
    <w:p w14:paraId="6CF0C6D6" w14:textId="77777777" w:rsidR="00237DA3" w:rsidRPr="008627AD" w:rsidRDefault="00237DA3" w:rsidP="00237DA3">
      <w:pPr>
        <w:ind w:left="720"/>
        <w:rPr>
          <w:lang w:val="es-419"/>
        </w:rPr>
      </w:pPr>
      <w:r w:rsidRPr="008627AD">
        <w:rPr>
          <w:lang w:val="es-419"/>
        </w:rPr>
        <w:t>Fecha de Retroalimentación: ____________________________</w:t>
      </w:r>
    </w:p>
    <w:p w14:paraId="6C08F0BB" w14:textId="77777777" w:rsidR="00237DA3" w:rsidRPr="008627AD" w:rsidRDefault="00237DA3" w:rsidP="00237DA3">
      <w:pPr>
        <w:ind w:left="720"/>
        <w:rPr>
          <w:b/>
          <w:bCs/>
          <w:lang w:val="es-419"/>
        </w:rPr>
      </w:pPr>
      <w:r w:rsidRPr="008627AD">
        <w:rPr>
          <w:b/>
          <w:bCs/>
          <w:lang w:val="es-419"/>
        </w:rPr>
        <w:t>2. Evaluación de la Seguridad y Salud en el Trabajo</w:t>
      </w:r>
    </w:p>
    <w:p w14:paraId="2E0832D7" w14:textId="77777777" w:rsidR="00237DA3" w:rsidRPr="008627AD" w:rsidRDefault="00237DA3" w:rsidP="00237DA3">
      <w:pPr>
        <w:ind w:left="720"/>
        <w:rPr>
          <w:lang w:val="es-419"/>
        </w:rPr>
      </w:pPr>
      <w:r w:rsidRPr="008627AD">
        <w:rPr>
          <w:lang w:val="es-419"/>
        </w:rPr>
        <w:t>¿Considera que las medidas de seguridad en su área de trabajo son suficientes? (Sí / No / A veces)</w:t>
      </w:r>
    </w:p>
    <w:p w14:paraId="0B933428" w14:textId="77777777" w:rsidR="00237DA3" w:rsidRPr="008627AD" w:rsidRDefault="00237DA3" w:rsidP="00237DA3">
      <w:pPr>
        <w:ind w:left="720"/>
        <w:rPr>
          <w:lang w:val="es-419"/>
        </w:rPr>
      </w:pPr>
      <w:r w:rsidRPr="008627AD">
        <w:rPr>
          <w:lang w:val="es-419"/>
        </w:rPr>
        <w:t>¿Se siente cómodo al reportar posibles riesgos o peligros en su lugar de trabajo? (Sí / No / A veces)</w:t>
      </w:r>
    </w:p>
    <w:p w14:paraId="2944920A" w14:textId="77777777" w:rsidR="00237DA3" w:rsidRPr="008627AD" w:rsidRDefault="00237DA3" w:rsidP="00237DA3">
      <w:pPr>
        <w:ind w:left="720"/>
        <w:rPr>
          <w:lang w:val="es-419"/>
        </w:rPr>
      </w:pPr>
      <w:r w:rsidRPr="008627AD">
        <w:rPr>
          <w:lang w:val="es-419"/>
        </w:rPr>
        <w:t>¿Recibe capacitación adecuada sobre seguridad y salud en el trabajo? (Sí / No / A veces)</w:t>
      </w:r>
    </w:p>
    <w:p w14:paraId="46A34341" w14:textId="77777777" w:rsidR="00237DA3" w:rsidRPr="008627AD" w:rsidRDefault="00237DA3" w:rsidP="00237DA3">
      <w:pPr>
        <w:ind w:left="720"/>
        <w:rPr>
          <w:lang w:val="es-419"/>
        </w:rPr>
      </w:pPr>
      <w:r w:rsidRPr="008627AD">
        <w:rPr>
          <w:lang w:val="es-419"/>
        </w:rPr>
        <w:t>¿Cree que los Equipos de Protección Individual (</w:t>
      </w:r>
      <w:proofErr w:type="spellStart"/>
      <w:r w:rsidRPr="008627AD">
        <w:rPr>
          <w:lang w:val="es-419"/>
        </w:rPr>
        <w:t>EPIs</w:t>
      </w:r>
      <w:proofErr w:type="spellEnd"/>
      <w:r w:rsidRPr="008627AD">
        <w:rPr>
          <w:lang w:val="es-419"/>
        </w:rPr>
        <w:t>) proporcionados son adecuados para su trabajo? (Sí / No / A veces)</w:t>
      </w:r>
    </w:p>
    <w:p w14:paraId="0057E23E" w14:textId="77777777" w:rsidR="00237DA3" w:rsidRPr="008627AD" w:rsidRDefault="00237DA3" w:rsidP="00237DA3">
      <w:pPr>
        <w:ind w:left="720"/>
        <w:rPr>
          <w:lang w:val="es-419"/>
        </w:rPr>
      </w:pPr>
      <w:r w:rsidRPr="008627AD">
        <w:rPr>
          <w:lang w:val="es-419"/>
        </w:rPr>
        <w:t>¿Ha experimentado algún incidente o accidente en el trabajo en los últimos 6 meses? (Sí / No)</w:t>
      </w:r>
    </w:p>
    <w:p w14:paraId="468F1EE4" w14:textId="77777777" w:rsidR="00237DA3" w:rsidRPr="008627AD" w:rsidRDefault="00237DA3" w:rsidP="00237DA3">
      <w:pPr>
        <w:ind w:left="720"/>
        <w:rPr>
          <w:lang w:val="es-419"/>
        </w:rPr>
      </w:pPr>
      <w:r w:rsidRPr="008627AD">
        <w:rPr>
          <w:lang w:val="es-419"/>
        </w:rPr>
        <w:t>Si la respuesta es "Sí", por favor, describa brevemente el incidente o accidente: ____________________________</w:t>
      </w:r>
    </w:p>
    <w:p w14:paraId="7BA0FDC6" w14:textId="77777777" w:rsidR="00237DA3" w:rsidRPr="008627AD" w:rsidRDefault="00237DA3" w:rsidP="00237DA3">
      <w:pPr>
        <w:ind w:left="720"/>
        <w:rPr>
          <w:b/>
          <w:bCs/>
          <w:lang w:val="es-419"/>
        </w:rPr>
      </w:pPr>
      <w:r w:rsidRPr="008627AD">
        <w:rPr>
          <w:b/>
          <w:bCs/>
          <w:lang w:val="es-419"/>
        </w:rPr>
        <w:t>3. Sugerencias y Opiniones</w:t>
      </w:r>
    </w:p>
    <w:p w14:paraId="6A348133" w14:textId="77777777" w:rsidR="00237DA3" w:rsidRPr="008627AD" w:rsidRDefault="00237DA3" w:rsidP="00237DA3">
      <w:pPr>
        <w:ind w:left="720"/>
        <w:rPr>
          <w:lang w:val="es-419"/>
        </w:rPr>
      </w:pPr>
      <w:r w:rsidRPr="008627AD">
        <w:rPr>
          <w:lang w:val="es-419"/>
        </w:rPr>
        <w:t>¿Qué medidas considera que podrían mejorar la seguridad en su área de trabajo?</w:t>
      </w:r>
    </w:p>
    <w:p w14:paraId="7B4D6D7F" w14:textId="77777777" w:rsidR="00237DA3" w:rsidRPr="008627AD" w:rsidRDefault="00237DA3" w:rsidP="00237DA3">
      <w:pPr>
        <w:ind w:left="720"/>
        <w:rPr>
          <w:lang w:val="es-419"/>
        </w:rPr>
      </w:pPr>
      <w:r w:rsidRPr="008627AD">
        <w:rPr>
          <w:lang w:val="es-419"/>
        </w:rPr>
        <w:t>¿Qué acciones le gustaría que la empresa implementara para mejorar su bienestar laboral?</w:t>
      </w:r>
    </w:p>
    <w:p w14:paraId="646E9786" w14:textId="77777777" w:rsidR="00237DA3" w:rsidRPr="00AA16D5" w:rsidRDefault="00237DA3" w:rsidP="00237DA3">
      <w:pPr>
        <w:ind w:left="720"/>
        <w:rPr>
          <w:lang w:val="es-ES"/>
        </w:rPr>
      </w:pPr>
      <w:r w:rsidRPr="00AA16D5">
        <w:rPr>
          <w:lang w:val="es-ES"/>
        </w:rPr>
        <w:lastRenderedPageBreak/>
        <w:t>¿Está satisfecho con la comunicación de las políticas de seguridad en la empresa? (Sí / No / A veces)</w:t>
      </w:r>
    </w:p>
    <w:p w14:paraId="01B7C939" w14:textId="77777777" w:rsidR="00237DA3" w:rsidRPr="00AA16D5" w:rsidRDefault="00237DA3" w:rsidP="00237DA3">
      <w:pPr>
        <w:ind w:left="720"/>
        <w:rPr>
          <w:lang w:val="es-ES"/>
        </w:rPr>
      </w:pPr>
      <w:r w:rsidRPr="00AA16D5">
        <w:rPr>
          <w:lang w:val="es-ES"/>
        </w:rPr>
        <w:t>¿Tiene alguna otra sugerencia o comentario relacionado con la seguridad y salud en el trabajo?</w:t>
      </w:r>
    </w:p>
    <w:p w14:paraId="02AF4582" w14:textId="77777777" w:rsidR="00237DA3" w:rsidRPr="00AA16D5" w:rsidRDefault="00237DA3" w:rsidP="00237DA3">
      <w:pPr>
        <w:ind w:left="720"/>
        <w:rPr>
          <w:b/>
          <w:bCs/>
          <w:lang w:val="es-ES"/>
        </w:rPr>
      </w:pPr>
      <w:r w:rsidRPr="00AA16D5">
        <w:rPr>
          <w:b/>
          <w:bCs/>
          <w:lang w:val="es-ES"/>
        </w:rPr>
        <w:t>4. Firma del Trabajador</w:t>
      </w:r>
    </w:p>
    <w:p w14:paraId="190A4FBE" w14:textId="77777777" w:rsidR="00237DA3" w:rsidRPr="00AA16D5" w:rsidRDefault="00237DA3" w:rsidP="00237DA3">
      <w:pPr>
        <w:ind w:left="720"/>
        <w:rPr>
          <w:lang w:val="es-ES"/>
        </w:rPr>
      </w:pPr>
      <w:r w:rsidRPr="00AA16D5">
        <w:rPr>
          <w:lang w:val="es-ES"/>
        </w:rPr>
        <w:t>Firma: ___________________________</w:t>
      </w:r>
    </w:p>
    <w:p w14:paraId="3BA1E963" w14:textId="77777777" w:rsidR="00237DA3" w:rsidRPr="00AA16D5" w:rsidRDefault="00237DA3" w:rsidP="00237DA3">
      <w:pPr>
        <w:ind w:left="720"/>
        <w:rPr>
          <w:lang w:val="es-ES"/>
        </w:rPr>
      </w:pPr>
      <w:r w:rsidRPr="00AA16D5">
        <w:rPr>
          <w:lang w:val="es-ES"/>
        </w:rPr>
        <w:t>Fecha: ___________________________</w:t>
      </w:r>
    </w:p>
    <w:p w14:paraId="4BF44504" w14:textId="77777777" w:rsidR="002031D3" w:rsidRPr="00E44470" w:rsidRDefault="002031D3" w:rsidP="002031D3">
      <w:pPr>
        <w:ind w:left="720"/>
        <w:rPr>
          <w:lang w:val="es-ES"/>
        </w:rPr>
      </w:pPr>
    </w:p>
    <w:tbl>
      <w:tblPr>
        <w:tblStyle w:val="GridTable1Light"/>
        <w:tblW w:w="9542" w:type="dxa"/>
        <w:tblLook w:val="04A0" w:firstRow="1" w:lastRow="0" w:firstColumn="1" w:lastColumn="0" w:noHBand="0" w:noVBand="1"/>
      </w:tblPr>
      <w:tblGrid>
        <w:gridCol w:w="1385"/>
        <w:gridCol w:w="1776"/>
        <w:gridCol w:w="4527"/>
        <w:gridCol w:w="1854"/>
      </w:tblGrid>
      <w:tr w:rsidR="002031D3" w14:paraId="7A05AAEF" w14:textId="77777777" w:rsidTr="00203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dxa"/>
          </w:tcPr>
          <w:p w14:paraId="35EC33B4" w14:textId="77777777" w:rsidR="002031D3" w:rsidRDefault="002031D3" w:rsidP="006F41BA">
            <w:pPr>
              <w:rPr>
                <w:lang w:val="es-419"/>
              </w:rPr>
            </w:pPr>
            <w:r>
              <w:rPr>
                <w:lang w:val="es-419"/>
              </w:rPr>
              <w:t>Versión</w:t>
            </w:r>
          </w:p>
        </w:tc>
        <w:tc>
          <w:tcPr>
            <w:tcW w:w="1776" w:type="dxa"/>
          </w:tcPr>
          <w:p w14:paraId="41884420" w14:textId="77777777" w:rsidR="002031D3" w:rsidRDefault="002031D3" w:rsidP="006F41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Fecha</w:t>
            </w:r>
          </w:p>
        </w:tc>
        <w:tc>
          <w:tcPr>
            <w:tcW w:w="4527" w:type="dxa"/>
          </w:tcPr>
          <w:p w14:paraId="23AA6142" w14:textId="77777777" w:rsidR="002031D3" w:rsidRDefault="002031D3" w:rsidP="006F41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Asiento</w:t>
            </w:r>
          </w:p>
        </w:tc>
        <w:tc>
          <w:tcPr>
            <w:tcW w:w="1854" w:type="dxa"/>
          </w:tcPr>
          <w:p w14:paraId="5A61EE73" w14:textId="77777777" w:rsidR="002031D3" w:rsidRDefault="002031D3" w:rsidP="006F41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Aprueba</w:t>
            </w:r>
          </w:p>
        </w:tc>
      </w:tr>
      <w:tr w:rsidR="002031D3" w14:paraId="21637D3F" w14:textId="77777777" w:rsidTr="002031D3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dxa"/>
          </w:tcPr>
          <w:p w14:paraId="467B8803" w14:textId="77777777" w:rsidR="002031D3" w:rsidRDefault="002031D3" w:rsidP="006F41BA">
            <w:pPr>
              <w:rPr>
                <w:lang w:val="es-419"/>
              </w:rPr>
            </w:pPr>
            <w:r>
              <w:rPr>
                <w:lang w:val="es-419"/>
              </w:rPr>
              <w:t>001</w:t>
            </w:r>
          </w:p>
        </w:tc>
        <w:tc>
          <w:tcPr>
            <w:tcW w:w="1776" w:type="dxa"/>
          </w:tcPr>
          <w:p w14:paraId="0C1DB83B" w14:textId="77777777" w:rsidR="002031D3" w:rsidRDefault="002031D3" w:rsidP="006F4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01.02.2024</w:t>
            </w:r>
          </w:p>
        </w:tc>
        <w:tc>
          <w:tcPr>
            <w:tcW w:w="4527" w:type="dxa"/>
          </w:tcPr>
          <w:p w14:paraId="6B315A71" w14:textId="77777777" w:rsidR="002031D3" w:rsidRDefault="002031D3" w:rsidP="006F4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 xml:space="preserve">Original </w:t>
            </w:r>
          </w:p>
        </w:tc>
        <w:tc>
          <w:tcPr>
            <w:tcW w:w="1854" w:type="dxa"/>
          </w:tcPr>
          <w:p w14:paraId="5F6784EE" w14:textId="77777777" w:rsidR="002031D3" w:rsidRDefault="002031D3" w:rsidP="006F4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CEO</w:t>
            </w:r>
          </w:p>
        </w:tc>
      </w:tr>
      <w:tr w:rsidR="002031D3" w14:paraId="50375C4D" w14:textId="77777777" w:rsidTr="002031D3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dxa"/>
          </w:tcPr>
          <w:p w14:paraId="00C8AB1D" w14:textId="77777777" w:rsidR="002031D3" w:rsidRDefault="002031D3" w:rsidP="006F41BA">
            <w:pPr>
              <w:rPr>
                <w:lang w:val="es-419"/>
              </w:rPr>
            </w:pPr>
          </w:p>
        </w:tc>
        <w:tc>
          <w:tcPr>
            <w:tcW w:w="1776" w:type="dxa"/>
          </w:tcPr>
          <w:p w14:paraId="2D59271E" w14:textId="77777777" w:rsidR="002031D3" w:rsidRDefault="002031D3" w:rsidP="006F4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4527" w:type="dxa"/>
          </w:tcPr>
          <w:p w14:paraId="503E6A7D" w14:textId="77777777" w:rsidR="002031D3" w:rsidRDefault="002031D3" w:rsidP="006F4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1854" w:type="dxa"/>
          </w:tcPr>
          <w:p w14:paraId="0588126C" w14:textId="77777777" w:rsidR="002031D3" w:rsidRDefault="002031D3" w:rsidP="006F4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</w:tr>
      <w:tr w:rsidR="002031D3" w14:paraId="5B46D8C4" w14:textId="77777777" w:rsidTr="002031D3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dxa"/>
          </w:tcPr>
          <w:p w14:paraId="76DCD01C" w14:textId="77777777" w:rsidR="002031D3" w:rsidRDefault="002031D3" w:rsidP="006F41BA">
            <w:pPr>
              <w:rPr>
                <w:lang w:val="es-419"/>
              </w:rPr>
            </w:pPr>
          </w:p>
        </w:tc>
        <w:tc>
          <w:tcPr>
            <w:tcW w:w="1776" w:type="dxa"/>
          </w:tcPr>
          <w:p w14:paraId="1028AFB8" w14:textId="77777777" w:rsidR="002031D3" w:rsidRDefault="002031D3" w:rsidP="006F4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4527" w:type="dxa"/>
          </w:tcPr>
          <w:p w14:paraId="03E9EEE7" w14:textId="77777777" w:rsidR="002031D3" w:rsidRDefault="002031D3" w:rsidP="006F4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1854" w:type="dxa"/>
          </w:tcPr>
          <w:p w14:paraId="407ECB37" w14:textId="77777777" w:rsidR="002031D3" w:rsidRDefault="002031D3" w:rsidP="006F4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</w:tr>
    </w:tbl>
    <w:p w14:paraId="06307DFA" w14:textId="539D41E4" w:rsidR="00FF2ED7" w:rsidRPr="00E44470" w:rsidRDefault="00FF2ED7" w:rsidP="00E44470">
      <w:pPr>
        <w:rPr>
          <w:lang w:val="es-ES"/>
        </w:rPr>
      </w:pPr>
    </w:p>
    <w:sectPr w:rsidR="00FF2ED7" w:rsidRPr="00E44470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BB3FB" w14:textId="77777777" w:rsidR="00213E37" w:rsidRDefault="00213E37" w:rsidP="00E44470">
      <w:pPr>
        <w:spacing w:after="0" w:line="240" w:lineRule="auto"/>
      </w:pPr>
      <w:r>
        <w:separator/>
      </w:r>
    </w:p>
  </w:endnote>
  <w:endnote w:type="continuationSeparator" w:id="0">
    <w:p w14:paraId="380606B4" w14:textId="77777777" w:rsidR="00213E37" w:rsidRDefault="00213E37" w:rsidP="00E44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7FC73" w14:textId="77777777" w:rsidR="002019D4" w:rsidRDefault="002019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1D39" w14:textId="77777777" w:rsidR="002019D4" w:rsidRDefault="002019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1D61" w14:textId="77777777" w:rsidR="002019D4" w:rsidRDefault="002019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68682" w14:textId="77777777" w:rsidR="00213E37" w:rsidRDefault="00213E37" w:rsidP="00E44470">
      <w:pPr>
        <w:spacing w:after="0" w:line="240" w:lineRule="auto"/>
      </w:pPr>
      <w:r>
        <w:separator/>
      </w:r>
    </w:p>
  </w:footnote>
  <w:footnote w:type="continuationSeparator" w:id="0">
    <w:p w14:paraId="345EF006" w14:textId="77777777" w:rsidR="00213E37" w:rsidRDefault="00213E37" w:rsidP="00E44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55A0F" w14:textId="77777777" w:rsidR="002019D4" w:rsidRDefault="002019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25" w:type="dxa"/>
      <w:jc w:val="center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942"/>
      <w:gridCol w:w="5603"/>
      <w:gridCol w:w="1980"/>
    </w:tblGrid>
    <w:tr w:rsidR="00E44470" w14:paraId="441D91B8" w14:textId="77777777" w:rsidTr="00E44470">
      <w:trPr>
        <w:jc w:val="center"/>
      </w:trPr>
      <w:tc>
        <w:tcPr>
          <w:tcW w:w="2942" w:type="dxa"/>
          <w:vMerge w:val="restart"/>
        </w:tcPr>
        <w:p w14:paraId="080BE74D" w14:textId="4AB07FAB" w:rsidR="00E44470" w:rsidRDefault="002019D4" w:rsidP="00E44470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01EA8CC" wp14:editId="444553B9">
                <wp:simplePos x="0" y="0"/>
                <wp:positionH relativeFrom="column">
                  <wp:posOffset>-311785</wp:posOffset>
                </wp:positionH>
                <wp:positionV relativeFrom="paragraph">
                  <wp:posOffset>4445</wp:posOffset>
                </wp:positionV>
                <wp:extent cx="1996440" cy="643890"/>
                <wp:effectExtent l="0" t="0" r="3810" b="3810"/>
                <wp:wrapNone/>
                <wp:docPr id="1190364367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0364367" name="Image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644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4BB5181D" w14:textId="77777777" w:rsidR="00E44470" w:rsidRPr="00AF6E33" w:rsidRDefault="00E44470" w:rsidP="00E44470"/>
      </w:tc>
      <w:tc>
        <w:tcPr>
          <w:tcW w:w="5603" w:type="dxa"/>
        </w:tcPr>
        <w:p w14:paraId="7D6AF1A4" w14:textId="27682784" w:rsidR="00E44470" w:rsidRPr="0040243A" w:rsidRDefault="00E44470" w:rsidP="00E44470">
          <w:pPr>
            <w:pStyle w:val="Header"/>
            <w:jc w:val="center"/>
            <w:rPr>
              <w:b/>
              <w:bCs/>
            </w:rPr>
          </w:pPr>
          <w:r w:rsidRPr="00B945EC">
            <w:rPr>
              <w:b/>
              <w:bCs/>
              <w:sz w:val="28"/>
              <w:szCs w:val="28"/>
            </w:rPr>
            <w:t xml:space="preserve">Sistema de </w:t>
          </w:r>
          <w:proofErr w:type="spellStart"/>
          <w:r w:rsidRPr="00B945EC">
            <w:rPr>
              <w:b/>
              <w:bCs/>
              <w:sz w:val="28"/>
              <w:szCs w:val="28"/>
            </w:rPr>
            <w:t>Gestión</w:t>
          </w:r>
          <w:proofErr w:type="spellEnd"/>
          <w:r w:rsidRPr="00B945EC">
            <w:rPr>
              <w:b/>
              <w:bCs/>
              <w:sz w:val="28"/>
              <w:szCs w:val="28"/>
            </w:rPr>
            <w:t xml:space="preserve"> </w:t>
          </w:r>
          <w:proofErr w:type="spellStart"/>
          <w:r w:rsidRPr="00B945EC">
            <w:rPr>
              <w:b/>
              <w:bCs/>
              <w:sz w:val="28"/>
              <w:szCs w:val="28"/>
            </w:rPr>
            <w:t>Integrado</w:t>
          </w:r>
          <w:proofErr w:type="spellEnd"/>
        </w:p>
      </w:tc>
      <w:tc>
        <w:tcPr>
          <w:tcW w:w="1980" w:type="dxa"/>
        </w:tcPr>
        <w:p w14:paraId="0AC50A01" w14:textId="77777777" w:rsidR="00E44470" w:rsidRPr="00B945EC" w:rsidRDefault="00E44470" w:rsidP="00E44470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</w:rPr>
            <w:t>Ver. 0</w:t>
          </w:r>
        </w:p>
      </w:tc>
    </w:tr>
    <w:tr w:rsidR="00E44470" w14:paraId="370F91F9" w14:textId="77777777" w:rsidTr="00E44470">
      <w:trPr>
        <w:jc w:val="center"/>
      </w:trPr>
      <w:tc>
        <w:tcPr>
          <w:tcW w:w="2942" w:type="dxa"/>
          <w:vMerge/>
        </w:tcPr>
        <w:p w14:paraId="3D6C1304" w14:textId="77777777" w:rsidR="00E44470" w:rsidRDefault="00E44470" w:rsidP="00E44470">
          <w:pPr>
            <w:pStyle w:val="Header"/>
          </w:pPr>
          <w:bookmarkStart w:id="0" w:name="_Hlk194566131"/>
        </w:p>
      </w:tc>
      <w:tc>
        <w:tcPr>
          <w:tcW w:w="5603" w:type="dxa"/>
        </w:tcPr>
        <w:p w14:paraId="6506816C" w14:textId="047C379F" w:rsidR="00237DA3" w:rsidRPr="008627AD" w:rsidRDefault="00E44470" w:rsidP="00237DA3">
          <w:pPr>
            <w:pStyle w:val="Header"/>
            <w:jc w:val="center"/>
            <w:rPr>
              <w:sz w:val="20"/>
              <w:szCs w:val="20"/>
              <w:lang w:val="es-419"/>
            </w:rPr>
          </w:pPr>
          <w:r w:rsidRPr="008627AD">
            <w:rPr>
              <w:sz w:val="20"/>
              <w:szCs w:val="20"/>
              <w:lang w:val="es-419"/>
            </w:rPr>
            <w:t>FORM 03</w:t>
          </w:r>
          <w:r w:rsidR="00237DA3" w:rsidRPr="008627AD">
            <w:rPr>
              <w:sz w:val="20"/>
              <w:szCs w:val="20"/>
              <w:lang w:val="es-419"/>
            </w:rPr>
            <w:t>6</w:t>
          </w:r>
          <w:r w:rsidRPr="008627AD">
            <w:rPr>
              <w:sz w:val="20"/>
              <w:szCs w:val="20"/>
              <w:lang w:val="es-419"/>
            </w:rPr>
            <w:t xml:space="preserve"> | </w:t>
          </w:r>
          <w:r w:rsidR="00237DA3" w:rsidRPr="008627AD">
            <w:rPr>
              <w:sz w:val="20"/>
              <w:szCs w:val="20"/>
              <w:lang w:val="es-419"/>
            </w:rPr>
            <w:t>Registro de Retroalimentación de Trabajadores</w:t>
          </w:r>
        </w:p>
        <w:p w14:paraId="76224BC1" w14:textId="459FF116" w:rsidR="00E44470" w:rsidRPr="008627AD" w:rsidRDefault="00E44470" w:rsidP="00E44470">
          <w:pPr>
            <w:pStyle w:val="Header"/>
            <w:jc w:val="center"/>
            <w:rPr>
              <w:sz w:val="20"/>
              <w:szCs w:val="20"/>
              <w:lang w:val="es-419"/>
            </w:rPr>
          </w:pPr>
        </w:p>
      </w:tc>
      <w:tc>
        <w:tcPr>
          <w:tcW w:w="1980" w:type="dxa"/>
        </w:tcPr>
        <w:p w14:paraId="1CC11A02" w14:textId="77777777" w:rsidR="00E44470" w:rsidRPr="00B945EC" w:rsidRDefault="00E44470" w:rsidP="00E44470">
          <w:pPr>
            <w:pStyle w:val="Header"/>
            <w:rPr>
              <w:sz w:val="20"/>
              <w:szCs w:val="20"/>
            </w:rPr>
          </w:pPr>
          <w:proofErr w:type="spellStart"/>
          <w:r w:rsidRPr="00B945EC">
            <w:rPr>
              <w:sz w:val="20"/>
              <w:szCs w:val="20"/>
            </w:rPr>
            <w:t>Fecha</w:t>
          </w:r>
          <w:proofErr w:type="spellEnd"/>
          <w:r w:rsidRPr="00B945EC"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</w:rPr>
            <w:t>01</w:t>
          </w:r>
          <w:r w:rsidRPr="00B945EC">
            <w:rPr>
              <w:sz w:val="20"/>
              <w:szCs w:val="20"/>
            </w:rPr>
            <w:t>.</w:t>
          </w:r>
          <w:r>
            <w:rPr>
              <w:sz w:val="20"/>
              <w:szCs w:val="20"/>
            </w:rPr>
            <w:t>12</w:t>
          </w:r>
          <w:r w:rsidRPr="00B945EC">
            <w:rPr>
              <w:sz w:val="20"/>
              <w:szCs w:val="20"/>
            </w:rPr>
            <w:t>.2024</w:t>
          </w:r>
        </w:p>
      </w:tc>
    </w:tr>
    <w:bookmarkEnd w:id="0"/>
    <w:tr w:rsidR="00E44470" w14:paraId="05CB0B7B" w14:textId="77777777" w:rsidTr="00E44470">
      <w:trPr>
        <w:jc w:val="center"/>
      </w:trPr>
      <w:tc>
        <w:tcPr>
          <w:tcW w:w="2942" w:type="dxa"/>
          <w:vMerge/>
        </w:tcPr>
        <w:p w14:paraId="6B5FCFBA" w14:textId="77777777" w:rsidR="00E44470" w:rsidRDefault="00E44470" w:rsidP="00E44470">
          <w:pPr>
            <w:pStyle w:val="Header"/>
          </w:pPr>
        </w:p>
      </w:tc>
      <w:tc>
        <w:tcPr>
          <w:tcW w:w="5603" w:type="dxa"/>
        </w:tcPr>
        <w:p w14:paraId="55B0FD58" w14:textId="77777777" w:rsidR="00E44470" w:rsidRPr="00B945EC" w:rsidRDefault="00E44470" w:rsidP="00E44470">
          <w:pPr>
            <w:pStyle w:val="Header"/>
            <w:rPr>
              <w:sz w:val="20"/>
              <w:szCs w:val="20"/>
            </w:rPr>
          </w:pPr>
          <w:proofErr w:type="spellStart"/>
          <w:proofErr w:type="gramStart"/>
          <w:r w:rsidRPr="00B945EC">
            <w:rPr>
              <w:sz w:val="20"/>
              <w:szCs w:val="20"/>
            </w:rPr>
            <w:t>Crea:EGC</w:t>
          </w:r>
          <w:proofErr w:type="spellEnd"/>
          <w:proofErr w:type="gramEnd"/>
          <w:r w:rsidRPr="00B945EC">
            <w:rPr>
              <w:sz w:val="20"/>
              <w:szCs w:val="20"/>
            </w:rPr>
            <w:t xml:space="preserve">                                                     </w:t>
          </w:r>
          <w:r>
            <w:rPr>
              <w:sz w:val="20"/>
              <w:szCs w:val="20"/>
            </w:rPr>
            <w:t xml:space="preserve">                   </w:t>
          </w:r>
          <w:r w:rsidRPr="00B945EC">
            <w:rPr>
              <w:sz w:val="20"/>
              <w:szCs w:val="20"/>
            </w:rPr>
            <w:t xml:space="preserve">  </w:t>
          </w:r>
          <w:proofErr w:type="spellStart"/>
          <w:r w:rsidRPr="00B945EC">
            <w:rPr>
              <w:sz w:val="20"/>
              <w:szCs w:val="20"/>
            </w:rPr>
            <w:t>Aprueba</w:t>
          </w:r>
          <w:proofErr w:type="spellEnd"/>
          <w:r w:rsidRPr="00B945EC"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</w:rPr>
            <w:t>CEO</w:t>
          </w:r>
        </w:p>
      </w:tc>
      <w:tc>
        <w:tcPr>
          <w:tcW w:w="1980" w:type="dxa"/>
        </w:tcPr>
        <w:p w14:paraId="01F3ECAB" w14:textId="77777777" w:rsidR="00E44470" w:rsidRPr="00B945EC" w:rsidRDefault="00E44470" w:rsidP="00E44470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  <w:lang w:val="es-MX"/>
            </w:rPr>
            <w:t xml:space="preserve">Página </w:t>
          </w:r>
          <w:r w:rsidRPr="00B945EC">
            <w:rPr>
              <w:b/>
              <w:bCs/>
              <w:sz w:val="20"/>
              <w:szCs w:val="20"/>
            </w:rPr>
            <w:fldChar w:fldCharType="begin"/>
          </w:r>
          <w:r w:rsidRPr="00B945EC">
            <w:rPr>
              <w:b/>
              <w:bCs/>
              <w:sz w:val="20"/>
              <w:szCs w:val="20"/>
            </w:rPr>
            <w:instrText>PAGE  \* Arabic  \* MERGEFORMAT</w:instrText>
          </w:r>
          <w:r w:rsidRPr="00B945EC">
            <w:rPr>
              <w:b/>
              <w:bCs/>
              <w:sz w:val="20"/>
              <w:szCs w:val="20"/>
            </w:rPr>
            <w:fldChar w:fldCharType="separate"/>
          </w:r>
          <w:r w:rsidRPr="00B945EC">
            <w:rPr>
              <w:b/>
              <w:bCs/>
              <w:sz w:val="20"/>
              <w:szCs w:val="20"/>
              <w:lang w:val="es-MX"/>
            </w:rPr>
            <w:t>1</w:t>
          </w:r>
          <w:r w:rsidRPr="00B945EC">
            <w:rPr>
              <w:b/>
              <w:bCs/>
              <w:sz w:val="20"/>
              <w:szCs w:val="20"/>
            </w:rPr>
            <w:fldChar w:fldCharType="end"/>
          </w:r>
          <w:r w:rsidRPr="00B945EC">
            <w:rPr>
              <w:sz w:val="20"/>
              <w:szCs w:val="20"/>
              <w:lang w:val="es-MX"/>
            </w:rPr>
            <w:t xml:space="preserve"> de </w:t>
          </w:r>
          <w:r w:rsidRPr="00B945EC">
            <w:rPr>
              <w:b/>
              <w:bCs/>
              <w:sz w:val="20"/>
              <w:szCs w:val="20"/>
            </w:rPr>
            <w:fldChar w:fldCharType="begin"/>
          </w:r>
          <w:r w:rsidRPr="00B945EC">
            <w:rPr>
              <w:b/>
              <w:bCs/>
              <w:sz w:val="20"/>
              <w:szCs w:val="20"/>
            </w:rPr>
            <w:instrText>NUMPAGES  \* Arabic  \* MERGEFORMAT</w:instrText>
          </w:r>
          <w:r w:rsidRPr="00B945EC">
            <w:rPr>
              <w:b/>
              <w:bCs/>
              <w:sz w:val="20"/>
              <w:szCs w:val="20"/>
            </w:rPr>
            <w:fldChar w:fldCharType="separate"/>
          </w:r>
          <w:r w:rsidRPr="00B945EC">
            <w:rPr>
              <w:b/>
              <w:bCs/>
              <w:sz w:val="20"/>
              <w:szCs w:val="20"/>
              <w:lang w:val="es-MX"/>
            </w:rPr>
            <w:t>2</w:t>
          </w:r>
          <w:r w:rsidRPr="00B945EC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2E6A5130" w14:textId="0B5FD311" w:rsidR="00E44470" w:rsidRDefault="00E444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87DF6" w14:textId="77777777" w:rsidR="002019D4" w:rsidRDefault="002019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1C7456"/>
    <w:multiLevelType w:val="multilevel"/>
    <w:tmpl w:val="A822B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F9286B"/>
    <w:multiLevelType w:val="multilevel"/>
    <w:tmpl w:val="A6D84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F25189"/>
    <w:multiLevelType w:val="multilevel"/>
    <w:tmpl w:val="7E8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2B3506"/>
    <w:multiLevelType w:val="multilevel"/>
    <w:tmpl w:val="B9D47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D5080F"/>
    <w:multiLevelType w:val="multilevel"/>
    <w:tmpl w:val="AE880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2126126">
    <w:abstractNumId w:val="8"/>
  </w:num>
  <w:num w:numId="2" w16cid:durableId="549733042">
    <w:abstractNumId w:val="6"/>
  </w:num>
  <w:num w:numId="3" w16cid:durableId="427430518">
    <w:abstractNumId w:val="5"/>
  </w:num>
  <w:num w:numId="4" w16cid:durableId="1353074728">
    <w:abstractNumId w:val="4"/>
  </w:num>
  <w:num w:numId="5" w16cid:durableId="1782843131">
    <w:abstractNumId w:val="7"/>
  </w:num>
  <w:num w:numId="6" w16cid:durableId="1592617658">
    <w:abstractNumId w:val="3"/>
  </w:num>
  <w:num w:numId="7" w16cid:durableId="103965307">
    <w:abstractNumId w:val="2"/>
  </w:num>
  <w:num w:numId="8" w16cid:durableId="487553463">
    <w:abstractNumId w:val="1"/>
  </w:num>
  <w:num w:numId="9" w16cid:durableId="576869008">
    <w:abstractNumId w:val="0"/>
  </w:num>
  <w:num w:numId="10" w16cid:durableId="1039009986">
    <w:abstractNumId w:val="12"/>
  </w:num>
  <w:num w:numId="11" w16cid:durableId="279799570">
    <w:abstractNumId w:val="10"/>
  </w:num>
  <w:num w:numId="12" w16cid:durableId="1617520944">
    <w:abstractNumId w:val="13"/>
  </w:num>
  <w:num w:numId="13" w16cid:durableId="1371373077">
    <w:abstractNumId w:val="9"/>
  </w:num>
  <w:num w:numId="14" w16cid:durableId="853509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26C"/>
    <w:rsid w:val="00034616"/>
    <w:rsid w:val="0006063C"/>
    <w:rsid w:val="0015074B"/>
    <w:rsid w:val="002019D4"/>
    <w:rsid w:val="002031D3"/>
    <w:rsid w:val="00213E37"/>
    <w:rsid w:val="00237DA3"/>
    <w:rsid w:val="0029639D"/>
    <w:rsid w:val="002D7140"/>
    <w:rsid w:val="00326F90"/>
    <w:rsid w:val="003858C1"/>
    <w:rsid w:val="0040012C"/>
    <w:rsid w:val="00612337"/>
    <w:rsid w:val="00630BBD"/>
    <w:rsid w:val="006809D2"/>
    <w:rsid w:val="008627AD"/>
    <w:rsid w:val="008B79A6"/>
    <w:rsid w:val="00935F9F"/>
    <w:rsid w:val="00A75091"/>
    <w:rsid w:val="00AA16D5"/>
    <w:rsid w:val="00AA1D8D"/>
    <w:rsid w:val="00B47730"/>
    <w:rsid w:val="00BA6864"/>
    <w:rsid w:val="00CB0664"/>
    <w:rsid w:val="00E44470"/>
    <w:rsid w:val="00EB2540"/>
    <w:rsid w:val="00FC693F"/>
    <w:rsid w:val="00FC73F1"/>
    <w:rsid w:val="00FF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025B25"/>
  <w14:defaultImageDpi w14:val="300"/>
  <w15:docId w15:val="{C35B66F7-2E1B-4FDF-A285-C81350A2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dTable1Light">
    <w:name w:val="Grid Table 1 Light"/>
    <w:basedOn w:val="TableNormal"/>
    <w:uiPriority w:val="46"/>
    <w:rsid w:val="002031D3"/>
    <w:pPr>
      <w:spacing w:after="0" w:line="240" w:lineRule="auto"/>
    </w:pPr>
    <w:rPr>
      <w:rFonts w:eastAsiaTheme="minorHAnsi"/>
      <w:kern w:val="2"/>
      <w:sz w:val="24"/>
      <w:szCs w:val="24"/>
      <w:lang w:val="es-CL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7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Marcelo Olivier</cp:lastModifiedBy>
  <cp:revision>20</cp:revision>
  <cp:lastPrinted>2025-09-26T13:57:00Z</cp:lastPrinted>
  <dcterms:created xsi:type="dcterms:W3CDTF">2025-04-03T12:50:00Z</dcterms:created>
  <dcterms:modified xsi:type="dcterms:W3CDTF">2025-09-26T13:57:00Z</dcterms:modified>
  <cp:category/>
</cp:coreProperties>
</file>